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初中一年级  第一学期</w:t>
      </w:r>
    </w:p>
    <w:p>
      <w:r>
        <w:rPr>
          <w:rFonts w:ascii="宋体" w:hAnsi="宋体" w:eastAsia="宋体"/>
          <w:sz w:val="24"/>
        </w:rPr>
        <w:t>燕华兴主编  荣新民副主编  赵均宁  沈建平  管烨  董遵祥  方新洪  宋淑娟  刘颖  张越  冉绍康  邬晓莉  黄盛贞  张春蓉编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初中一年级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燕华兴主编  荣新民副主编  赵均宁  沈建平  管烨  董遵祥  方新洪  宋淑娟  刘颖  张越  冉绍康  邬晓莉  黄盛贞  张春蓉编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本书出售、求购地址：https://www.jiaokey.com/book/detail/40189614.html</w:t>
      </w:r>
    </w:p>
    <w:p>
      <w:r>
        <w:t>更多相关图书推荐：https://www.jiaokey.com</w:t>
      </w:r>
    </w:p>
    <w:p>
      <w:r>
        <w:t>燕华兴主编  荣新民副主编  赵均宁  沈建平  管烨  董遵祥  方新洪  宋淑娟  刘颖  张越  冉绍康  邬晓莉  黄盛贞  张春蓉编 其他作品：https://www.jiaokey.com/tag/燕华兴主编  荣新民副主编  赵均宁  沈建平  管烨  董遵祥  方新洪  宋淑娟  刘颖  张越  冉绍康  邬晓莉  黄盛贞  张春蓉编.html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关键词搜索：https://www.jiaokey.com/tag/英语综合教程  初中一年级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