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必修  教师用书</w:t>
      </w:r>
    </w:p>
    <w:p>
      <w:r>
        <w:rPr>
          <w:rFonts w:ascii="宋体" w:hAnsi="宋体" w:eastAsia="宋体"/>
          <w:sz w:val="24"/>
        </w:rPr>
        <w:t>戴炜栋，吴友富总主编；燕华兴主编；赵均宁分册主编；董遵祥，宋淑娟，刘玉恩，管烨，沈颖编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必修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戴炜栋，吴友富总主编；燕华兴主编；赵均宁分册主编；董遵祥，宋淑娟，刘玉恩，管烨，沈颖编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本书出售、求购地址：https://www.jiaokey.com/book/detail/40189611.html</w:t>
      </w:r>
    </w:p>
    <w:p>
      <w:r>
        <w:t>更多相关图书推荐：https://www.jiaokey.com</w:t>
      </w:r>
    </w:p>
    <w:p>
      <w:r>
        <w:t>戴炜栋，吴友富总主编；燕华兴主编；赵均宁分册主编；董遵祥，宋淑娟，刘玉恩，管烨，沈颖编 其他作品：https://www.jiaokey.com/tag/戴炜栋，吴友富总主编；燕华兴主编；赵均宁分册主编；董遵祥，宋淑娟，刘玉恩，管烨，沈颖编.html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  1  必修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