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考博英语全国名校真题详解  （第2版）  英文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考博英语全国名校真题详解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本书出售、求购地址：https://www.jiaokey.com/book/detail/40189608.html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关键词搜索：https://www.jiaokey.com/tag/考博英语全国名校真题详解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