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FOOD MICROSTRUCTURE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FOOD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本书出售、求购地址：https://www.jiaokey.com/book/detail/40189483.html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关键词搜索：https://www.jiaokey.com/tag/STUDIES OF FOOD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