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USSR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USSR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本书出售、求购地址：https://www.jiaokey.com/book/detail/40189471.html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关键词搜索：https://www.jiaokey.com/tag/THE USSR.html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