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WATER POLLUTION HANDBOOK  VOLUME 3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WATER POLLUTION HANDBOOK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关键词搜索：https://www.jiaokey.com/tag/WATER AND WATER POLLUTION HANDBOOK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