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ENGLISH FOR CHINA</w:t>
      </w:r>
    </w:p>
    <w:p>
      <w:r>
        <w:rPr>
          <w:rFonts w:ascii="宋体" w:hAnsi="宋体" w:eastAsia="宋体"/>
          <w:sz w:val="24"/>
        </w:rPr>
        <w:t>吴一安  MANDY EVANS主编  LINDA PELHAM  EDWARD KING  宋燕捷编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ENGLISH FOR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吴一安  MANDY EVANS主编  LINDA PELHAM  EDWARD KING  宋燕捷编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本书出售、求购地址：https://www.jiaokey.com/book/detail/40189365.html</w:t>
      </w:r>
    </w:p>
    <w:p>
      <w:r>
        <w:t>更多相关图书推荐：https://www.jiaokey.com</w:t>
      </w:r>
    </w:p>
    <w:p>
      <w:r>
        <w:t>吴一安  MANDY EVANS主编  LINDA PELHAM  EDWARD KING  宋燕捷编 其他作品：https://www.jiaokey.com/tag/吴一安  MANDY EVANS主编  LINDA PELHAM  EDWARD KING  宋燕捷编.html</w:t>
      </w:r>
    </w:p>
    <w:p>
      <w:r>
        <w:t>外语教学与研究出版社  广东教育出版社 出版图书：https://www.jiaokey.com/tag/外语教学与研究出版社  广东教育出版社.html</w:t>
      </w:r>
    </w:p>
    <w:p>
      <w:r>
        <w:t>关键词搜索：https://www.jiaokey.com/tag/PRIMARY ENGLISH FOR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