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英语听力提速训练  课标江苏版模块7·模块8  供高中二下使用  第2版  英文</w:t>
      </w:r>
    </w:p>
    <w:p>
      <w:r>
        <w:rPr>
          <w:rFonts w:ascii="宋体" w:hAnsi="宋体" w:eastAsia="宋体"/>
          <w:sz w:val="24"/>
        </w:rPr>
        <w:t>杨志平，陈梅玉主编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英语听力提速训练  课标江苏版模块7·模块8  供高中二下使用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杨志平，陈梅玉主编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本书出售、求购地址：https://www.jiaokey.com/book/detail/40189339.html</w:t>
      </w:r>
    </w:p>
    <w:p>
      <w:r>
        <w:t>更多相关图书推荐：https://www.jiaokey.com</w:t>
      </w:r>
    </w:p>
    <w:p>
      <w:r>
        <w:t>杨志平，陈梅玉主编 其他作品：https://www.jiaokey.com/tag/杨志平，陈梅玉主编.html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关键词搜索：https://www.jiaokey.com/tag/英语听力提速训练  课标江苏版模块7·模块8  供高中二下使用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