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爱尔兰-英国诗人谢默斯·希尼及其文化平衡策略</w:t>
      </w:r>
    </w:p>
    <w:p>
      <w:r>
        <w:rPr>
          <w:rFonts w:ascii="宋体" w:hAnsi="宋体" w:eastAsia="宋体"/>
          <w:sz w:val="24"/>
        </w:rPr>
        <w:t>李成坚著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爱尔兰-英国诗人谢默斯·希尼及其文化平衡策略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本书出售、求购地址：https://www.jiaokey.com/book/detail/40189298.html</w:t>
      </w:r>
    </w:p>
    <w:p>
      <w:r>
        <w:t>更多相关图书推荐：https://www.jiaokey.com</w:t>
      </w:r>
    </w:p>
    <w:p>
      <w:r>
        <w:t>李成坚著 其他作品：https://www.jiaokey.com/tag/李成坚著.html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关键词搜索：https://www.jiaokey.com/tag/爱尔兰-英国诗人谢默斯·希尼及其文化平衡策略.html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