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书名：芒巴噶举传记汇编</w:t>
      </w:r>
    </w:p>
    <w:p>
      <w:r>
        <w:t>作者：曲杰益西编</w:t>
      </w:r>
    </w:p>
    <w:p>
      <w:r>
        <w:t>出版社：成都:四川民族出版社,2006.08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芒巴噶举传记汇编 评论地址：https://www.jiaokey.com/book/detail/40189269.html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