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On-line English culture</w:t>
      </w:r>
    </w:p>
    <w:p>
      <w:r>
        <w:rPr>
          <w:rFonts w:ascii="宋体" w:hAnsi="宋体" w:eastAsia="宋体"/>
          <w:sz w:val="24"/>
        </w:rPr>
        <w:t>常宗林主编  车云宁  李云  王薇  姚历  于静  左志军编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On-line English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常宗林主编  车云宁  李云  王薇  姚历  于静  左志军编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本书出售、求购地址：https://www.jiaokey.com/book/detail/40189258.html</w:t>
      </w:r>
    </w:p>
    <w:p>
      <w:r>
        <w:t>更多相关图书推荐：https://www.jiaokey.com</w:t>
      </w:r>
    </w:p>
    <w:p>
      <w:r>
        <w:t>常宗林主编  车云宁  李云  王薇  姚历  于静  左志军编 其他作品：https://www.jiaokey.com/tag/常宗林主编  车云宁  李云  王薇  姚历  于静  左志军编.html</w:t>
      </w:r>
    </w:p>
    <w:p>
      <w:r>
        <w:t>中国海洋大学出版社 出版图书：https://www.jiaokey.com/tag/中国海洋大学出版社.html</w:t>
      </w:r>
    </w:p>
    <w:p>
      <w:r>
        <w:t>关键词搜索：https://www.jiaokey.com/tag/On-line English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