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男科疾病治疗千方</w:t>
      </w:r>
    </w:p>
    <w:p>
      <w:r>
        <w:rPr>
          <w:rFonts w:ascii="宋体" w:hAnsi="宋体" w:eastAsia="宋体"/>
          <w:sz w:val="24"/>
        </w:rPr>
        <w:t>艾则孜·阿塔吾拉·萨尔特肯编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男科疾病治疗千方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艾则孜·阿塔吾拉·萨尔特肯编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本书出售、求购地址：https://www.jiaokey.com/book/detail/40189231.html</w:t>
      </w:r>
    </w:p>
    <w:p>
      <w:r>
        <w:t>更多相关图书推荐：https://www.jiaokey.com</w:t>
      </w:r>
    </w:p>
    <w:p>
      <w:r>
        <w:t>艾则孜·阿塔吾拉·萨尔特肯编 其他作品：https://www.jiaokey.com/tag/艾则孜·阿塔吾拉·萨尔特肯编.html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关键词搜索：https://www.jiaokey.com/tag/男科疾病治疗千方.html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