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治疗便秘妙法</w:t>
      </w:r>
    </w:p>
    <w:p>
      <w:r>
        <w:rPr>
          <w:rFonts w:ascii="宋体" w:hAnsi="宋体" w:eastAsia="宋体"/>
          <w:sz w:val="24"/>
        </w:rPr>
        <w:t>木再排尔，艾尼帕编译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治疗便秘妙法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木再排尔，艾尼帕编译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本书出售、求购地址：https://www.jiaokey.com/book/detail/40189204.html</w:t>
      </w:r>
    </w:p>
    <w:p>
      <w:r>
        <w:t>更多相关图书推荐：https://www.jiaokey.com</w:t>
      </w:r>
    </w:p>
    <w:p>
      <w:r>
        <w:t>木再排尔，艾尼帕编译 其他作品：https://www.jiaokey.com/tag/木再排尔，艾尼帕编译.html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关键词搜索：https://www.jiaokey.com/tag/治疗便秘妙法.html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