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日本の暗黒  実录·特别高等警察  第1部  五色の云</w:t>
      </w:r>
    </w:p>
    <w:p>
      <w:r>
        <w:rPr>
          <w:rFonts w:ascii="宋体" w:hAnsi="宋体" w:eastAsia="宋体"/>
          <w:sz w:val="24"/>
        </w:rPr>
        <w:t>下里正树  宫原一雄  森村诚一著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日本の暗黒  実录·特别高等警察  第1部  五色の云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下里正树  宫原一雄  森村诚一著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本书出售、求购地址：https://www.jiaokey.com/book/detail/40189027.html</w:t>
      </w:r>
    </w:p>
    <w:p>
      <w:r>
        <w:t>更多相关图书推荐：https://www.jiaokey.com</w:t>
      </w:r>
    </w:p>
    <w:p>
      <w:r>
        <w:t>下里正树  宫原一雄  森村诚一著 其他作品：https://www.jiaokey.com/tag/下里正树  宫原一雄  森村诚一著.html</w:t>
      </w:r>
    </w:p>
    <w:p>
      <w:r>
        <w:t>新日本出版社 出版图书：https://www.jiaokey.com/tag/新日本出版社.html</w:t>
      </w:r>
    </w:p>
    <w:p>
      <w:r>
        <w:t>关键词搜索：https://www.jiaokey.com/tag/日本の暗黒  実录·特别高等警察  第1部  五色の云.html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