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LEVERAGE CANADIAN SOVEREIGNTY AND SECURITY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LEVERAGE CANADIAN SOVEREIGNTY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本书出售、求购地址：https://www.jiaokey.com/book/detail/40188876.html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关键词搜索：https://www.jiaokey.com/tag/ARCTIC LEVERAGE CANADIAN SOVEREIGNTY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