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精读  第3册  教师用书  第3版</w:t>
      </w:r>
    </w:p>
    <w:p>
      <w:r>
        <w:rPr>
          <w:rFonts w:ascii="宋体" w:hAnsi="宋体" w:eastAsia="宋体"/>
          <w:sz w:val="24"/>
        </w:rPr>
        <w:t>翟象俊主编；王德明，李荫华，夏国佐编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精读  第3册  教师用书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翟象俊主编；王德明，李荫华，夏国佐编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本书出售、求购地址：https://www.jiaokey.com/book/detail/40188772.html</w:t>
      </w:r>
    </w:p>
    <w:p>
      <w:r>
        <w:t>更多相关图书推荐：https://www.jiaokey.com</w:t>
      </w:r>
    </w:p>
    <w:p>
      <w:r>
        <w:t>翟象俊主编；王德明，李荫华，夏国佐编 其他作品：https://www.jiaokey.com/tag/翟象俊主编；王德明，李荫华，夏国佐编.html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关键词搜索：https://www.jiaokey.com/tag/精读  第3册  教师用书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