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“新亚洲改变世界旅游”国际研讨会会议论文集</w:t>
      </w:r>
    </w:p>
    <w:p>
      <w:r>
        <w:rPr>
          <w:rFonts w:ascii="宋体" w:hAnsi="宋体" w:eastAsia="宋体"/>
          <w:sz w:val="24"/>
        </w:rPr>
        <w:t>吴必虎，（爱尔兰）费赫瑞（Feighery，W.）主编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“新亚洲改变世界旅游”国际研讨会会议论文集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吴必虎，（爱尔兰）费赫瑞（Feighery，W.）主编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本书出售、求购地址：https://www.jiaokey.com/book/detail/40188700.html</w:t>
      </w:r>
    </w:p>
    <w:p>
      <w:r>
        <w:t>更多相关图书推荐：https://www.jiaokey.com</w:t>
      </w:r>
    </w:p>
    <w:p>
      <w:r>
        <w:t>吴必虎，（爱尔兰）费赫瑞（Feighery，W.）主编 其他作品：https://www.jiaokey.com/tag/吴必虎，（爱尔兰）费赫瑞（Feighery，W.）主编.html</w:t>
      </w:r>
    </w:p>
    <w:p>
      <w:r>
        <w:t>旅游教育出版社 出版图书：https://www.jiaokey.com/tag/旅游教育出版社.html</w:t>
      </w:r>
    </w:p>
    <w:p>
      <w:r>
        <w:t>关键词搜索：https://www.jiaokey.com/tag/“新亚洲改变世界旅游”国际研讨会会议论文集.html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