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古罗马的兴衰</w:t>
      </w:r>
    </w:p>
    <w:p>
      <w:r>
        <w:rPr>
          <w:rFonts w:ascii="宋体" w:hAnsi="宋体" w:eastAsia="宋体"/>
          <w:sz w:val="24"/>
        </w:rPr>
        <w:t>（意）罗格拉著；宋杰，宋韦汉译；卓玛本藏译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（意）罗格拉著；宋杰，宋韦汉译；卓玛本藏译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本书出售、求购地址：https://www.jiaokey.com/book/detail/40188685.html</w:t>
      </w:r>
    </w:p>
    <w:p>
      <w:r>
        <w:t>更多相关图书推荐：https://www.jiaokey.com</w:t>
      </w:r>
    </w:p>
    <w:p>
      <w:r>
        <w:t>（意）罗格拉著；宋杰，宋韦汉译；卓玛本藏译 其他作品：https://www.jiaokey.com/tag/（意）罗格拉著；宋杰，宋韦汉译；卓玛本藏译.html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关键词搜索：https://www.jiaokey.com/tag/古罗马的兴衰.html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