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炭材料科学与工程：从基础到应用</w:t>
      </w:r>
    </w:p>
    <w:p>
      <w:r>
        <w:rPr>
          <w:rFonts w:ascii="宋体" w:hAnsi="宋体" w:eastAsia="宋体"/>
          <w:sz w:val="24"/>
        </w:rPr>
        <w:t>（日）稻垣道夫，康飞宇著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炭材料科学与工程：从基础到应用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（日）稻垣道夫，康飞宇著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本书出售、求购地址：https://www.jiaokey.com/book/detail/40188679.html</w:t>
      </w:r>
    </w:p>
    <w:p>
      <w:r>
        <w:t>更多相关图书推荐：https://www.jiaokey.com</w:t>
      </w:r>
    </w:p>
    <w:p>
      <w:r>
        <w:t>（日）稻垣道夫，康飞宇著 其他作品：https://www.jiaokey.com/tag/（日）稻垣道夫，康飞宇著.html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关键词搜索：https://www.jiaokey.com/tag/炭材料科学与工程：从基础到应用.html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