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现代大学英语标准同步测试  精读  1</w:t>
      </w:r>
    </w:p>
    <w:p>
      <w:r>
        <w:rPr>
          <w:rFonts w:ascii="宋体" w:hAnsi="宋体" w:eastAsia="宋体"/>
          <w:sz w:val="24"/>
        </w:rPr>
        <w:t>白彬主编  崔林  国华  陈莺副主编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现代大学英语标准同步测试  精读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白彬主编  崔林  国华  陈莺副主编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本书出售、求购地址：https://www.jiaokey.com/book/detail/40188588.html</w:t>
      </w:r>
    </w:p>
    <w:p>
      <w:r>
        <w:t>更多相关图书推荐：https://www.jiaokey.com</w:t>
      </w:r>
    </w:p>
    <w:p>
      <w:r>
        <w:t>白彬主编  崔林  国华  陈莺副主编 其他作品：https://www.jiaokey.com/tag/白彬主编  崔林  国华  陈莺副主编.html</w:t>
      </w:r>
    </w:p>
    <w:p>
      <w:r>
        <w:t>辽宁师范大学出版社 出版图书：https://www.jiaokey.com/tag/辽宁师范大学出版社.html</w:t>
      </w:r>
    </w:p>
    <w:p>
      <w:r>
        <w:t>关键词搜索：https://www.jiaokey.com/tag/现代大学英语标准同步测试  精读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