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新编口算、速算、心算  一年级  下</w:t>
      </w:r>
    </w:p>
    <w:p>
      <w:r>
        <w:rPr>
          <w:rFonts w:ascii="宋体" w:hAnsi="宋体" w:eastAsia="宋体"/>
          <w:sz w:val="24"/>
        </w:rPr>
        <w:t>陈义主编；米克丽班·马合木提译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新编口算、速算、心算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陈义主编；米克丽班·马合木提译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本书出售、求购地址：https://www.jiaokey.com/book/detail/40188526.html</w:t>
      </w:r>
    </w:p>
    <w:p>
      <w:r>
        <w:t>更多相关图书推荐：https://www.jiaokey.com</w:t>
      </w:r>
    </w:p>
    <w:p>
      <w:r>
        <w:t>陈义主编；米克丽班·马合木提译 其他作品：https://www.jiaokey.com/tag/陈义主编；米克丽班·马合木提译.html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关键词搜索：https://www.jiaokey.com/tag/新编口算、速算、心算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