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九年义务教育六年制小学新课标寒假作业  语文  二年级  维吾尔文</w:t>
      </w:r>
    </w:p>
    <w:p>
      <w:r>
        <w:rPr>
          <w:rFonts w:ascii="宋体" w:hAnsi="宋体" w:eastAsia="宋体"/>
          <w:sz w:val="24"/>
        </w:rPr>
        <w:t>阿依苏利坦·库尔班编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九年义务教育六年制小学新课标寒假作业  语文  二年级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阿依苏利坦·库尔班编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本书出售、求购地址：https://www.jiaokey.com/book/detail/40188513.html</w:t>
      </w:r>
    </w:p>
    <w:p>
      <w:r>
        <w:t>更多相关图书推荐：https://www.jiaokey.com</w:t>
      </w:r>
    </w:p>
    <w:p>
      <w:r>
        <w:t>阿依苏利坦·库尔班编 其他作品：https://www.jiaokey.com/tag/阿依苏利坦·库尔班编.html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关键词搜索：https://www.jiaokey.com/tag/九年义务教育六年制小学新课标寒假作业  语文  二年级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