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爱的如诉  哈萨克文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爱的如诉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本书出售、求购地址：https://www.jiaokey.com/book/detail/40188449.html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关键词搜索：https://www.jiaokey.com/tag/爱的如诉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