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书名：烦脑洗涤部  朝鲜文</w:t>
      </w:r>
    </w:p>
    <w:p>
      <w:r>
        <w:t>作者：金福录主编</w:t>
      </w:r>
    </w:p>
    <w:p>
      <w:r>
        <w:t>出版社：延吉:延边人民出版社,2006.07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烦脑洗涤部  朝鲜文 评论地址：https://www.jiaokey.com/book/detail/40188424.html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