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书名：李代数和表示论导论</w:t>
      </w:r>
    </w:p>
    <w:p>
      <w:r>
        <w:t>作者：（美）汉弗莱斯著</w:t>
      </w:r>
    </w:p>
    <w:p>
      <w:r>
        <w:t>出版社：世界图书出版公司北京公司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李代数和表示论导论 评论地址：https://www.jiaokey.com/book/detail/40188393.html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