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STL 50 SPECIFIC WAYS TO IMPROVE YOUR USE OF THE STANDARD TEMPLATE LIBRARY</w:t>
      </w:r>
    </w:p>
    <w:p>
      <w:r>
        <w:rPr>
          <w:rFonts w:ascii="宋体" w:hAnsi="宋体" w:eastAsia="宋体"/>
          <w:sz w:val="24"/>
        </w:rPr>
        <w:t>[美]SCOTT MEYERS著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STL 50 SPECIFIC WAYS TO IMPROVE YOUR USE OF THE STANDARD TEMPLATE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[美]SCOTT MEYERS著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本书出售、求购地址：https://www.jiaokey.com/book/detail/40188355.html</w:t>
      </w:r>
    </w:p>
    <w:p>
      <w:r>
        <w:t>更多相关图书推荐：https://www.jiaokey.com</w:t>
      </w:r>
    </w:p>
    <w:p>
      <w:r>
        <w:t>[美]SCOTT MEYERS著 其他作品：https://www.jiaokey.com/tag/[美]SCOTT MEYERS著.html</w:t>
      </w:r>
    </w:p>
    <w:p>
      <w:r>
        <w:t>机械工业出版社 出版图书：https://www.jiaokey.com/tag/机械工业出版社.html</w:t>
      </w:r>
    </w:p>
    <w:p>
      <w:r>
        <w:t>关键词搜索：https://www.jiaokey.com/tag/EFFECTIVE STL 50 SPECIFIC WAYS TO IMPROVE YOUR USE OF THE STANDARD TEMPLATE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