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PRINCIPLES AND APPLICATIONS  （TENTH EDITION）</w:t>
      </w:r>
    </w:p>
    <w:p>
      <w:r>
        <w:rPr>
          <w:rFonts w:ascii="宋体" w:hAnsi="宋体" w:eastAsia="宋体"/>
          <w:sz w:val="24"/>
        </w:rPr>
        <w:t>[美]RONALD.TOCCI  NEAL S.WIDMER  GREGORY L.MOSS著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PRINCIPLES AND APPLICATIONS  （TENTH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[美]RONALD.TOCCI  NEAL S.WIDMER  GREGORY L.MOSS著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本书出售、求购地址：https://www.jiaokey.com/book/detail/40188346.html</w:t>
      </w:r>
    </w:p>
    <w:p>
      <w:r>
        <w:t>更多相关图书推荐：https://www.jiaokey.com</w:t>
      </w:r>
    </w:p>
    <w:p>
      <w:r>
        <w:t>[美]RONALD.TOCCI  NEAL S.WIDMER  GREGORY L.MOSS著 其他作品：https://www.jiaokey.com/tag/[美]RONALD.TOCCI  NEAL S.WIDMER  GREGORY L.MOSS著.html</w:t>
      </w:r>
    </w:p>
    <w:p>
      <w:r>
        <w:t>机械工业出版社 出版图书：https://www.jiaokey.com/tag/机械工业出版社.html</w:t>
      </w:r>
    </w:p>
    <w:p>
      <w:r>
        <w:t>关键词搜索：https://www.jiaokey.com/tag/DIGITAL SYSTEMS PRINCIPLES AND APPLICATIONS  （TENTH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