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模糊逻辑、软计算与计算智能  第3册  第11届国际模糊系统协会世界大会</w:t>
      </w:r>
    </w:p>
    <w:p>
      <w:r>
        <w:rPr>
          <w:rFonts w:ascii="宋体" w:hAnsi="宋体" w:eastAsia="宋体"/>
          <w:sz w:val="24"/>
        </w:rPr>
        <w:t>刘应明，陈国青，应明生主编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模糊逻辑、软计算与计算智能  第3册  第11届国际模糊系统协会世界大会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刘应明，陈国青，应明生主编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本书出售、求购地址：https://www.jiaokey.com/book/detail/40188341.html</w:t>
      </w:r>
    </w:p>
    <w:p>
      <w:r>
        <w:t>更多相关图书推荐：https://www.jiaokey.com</w:t>
      </w:r>
    </w:p>
    <w:p>
      <w:r>
        <w:t>刘应明，陈国青，应明生主编 其他作品：https://www.jiaokey.com/tag/刘应明，陈国青，应明生主编.html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关键词搜索：https://www.jiaokey.com/tag/模糊逻辑、软计算与计算智能  第3册  第11届国际模糊系统协会世界大会.html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