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READER OF ENGLISH LEXICOLOGY</w:t>
      </w:r>
    </w:p>
    <w:p>
      <w:r>
        <w:rPr>
          <w:rFonts w:ascii="宋体" w:hAnsi="宋体" w:eastAsia="宋体"/>
          <w:sz w:val="24"/>
        </w:rPr>
        <w:t>汪榕培  王之江主编  沈昌洪  吴晓维  朱越峰副主编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READER OF ENGLISH LEXICOLOGY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  王之江主编  沈昌洪  吴晓维  朱越峰副主编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本书出售、求购地址：https://www.jiaokey.com/book/detail/40188325.html</w:t>
      </w:r>
    </w:p>
    <w:p>
      <w:r>
        <w:t>更多相关图书推荐：https://www.jiaokey.com</w:t>
      </w:r>
    </w:p>
    <w:p>
      <w:r>
        <w:t>汪榕培  王之江主编  沈昌洪  吴晓维  朱越峰副主编 其他作品：https://www.jiaokey.com/tag/汪榕培  王之江主编  沈昌洪  吴晓维  朱越峰副主编.html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 ADVANCED READER OF ENGLISH LEXICOLOGY.html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