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义务教育课程标准语文  阅读课本  八年级  上  内蒙古文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义务教育课程标准语文  阅读课本  八年级  上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本书出售、求购地址：https://www.jiaokey.com/book/detail/40188319.html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关键词搜索：https://www.jiaokey.com/tag/义务教育课程标准语文  阅读课本  八年级  上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