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英语商务信函写作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英语商务信函写作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本书出售、求购地址：https://www.jiaokey.com/book/detail/40188292.html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关键词搜索：https://www.jiaokey.com/tag/英语商务信函写作.html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