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语文  八年级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语文  八年级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本书出售、求购地址：https://www.jiaokey.com/book/detail/40188228.html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关键词搜索：https://www.jiaokey.com/tag/义务教育课程标准教科书  语文  八年级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