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义务教育课程标准教科书  蒙语文  二年级  上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义务教育课程标准教科书  蒙语文  二年级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本书出售、求购地址：https://www.jiaokey.com/book/detail/40188225.html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关键词搜索：https://www.jiaokey.com/tag/义务教育课程标准教科书  蒙语文  二年级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