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语文暑假作业  一年级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语文暑假作业  一年级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本书出售、求购地址：https://www.jiaokey.com/book/detail/40188223.html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  语文暑假作业  一年级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