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一年级  上  阅读课本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一年级  上  阅读课本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一年级  上  阅读课本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