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二年级  上  同步训练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二年级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二年级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