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语文  八年级  上  教师教学用书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语文  八年级  上  教师教学用书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本书出售、求购地址：https://www.jiaokey.com/book/detail/40188209.html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  语文  八年级  上  教师教学用书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