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ENJOYING EVERY DAY IN CHINA：INTERVIEWS WITH WIVES OF AMBASSADORS TO CHINA</w:t>
      </w:r>
    </w:p>
    <w:p>
      <w:r>
        <w:rPr>
          <w:rFonts w:ascii="宋体" w:hAnsi="宋体" w:eastAsia="宋体"/>
          <w:sz w:val="24"/>
        </w:rPr>
        <w:t>何秋菊编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ENJOYING EVERY DAY IN CHINA：INTERVIEWS WITH WIVES OF AMBASSADORS TO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五州传播出版社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本书出售、求购地址：https://www.jiaokey.com/book/detail/40188126.html</w:t>
      </w:r>
    </w:p>
    <w:p>
      <w:r>
        <w:t>更多相关图书推荐：https://www.jiaokey.com</w:t>
      </w:r>
    </w:p>
    <w:p>
      <w:r>
        <w:t>何秋菊编 其他作品：https://www.jiaokey.com/tag/何秋菊编.html</w:t>
      </w:r>
    </w:p>
    <w:p>
      <w:r>
        <w:t>五州传播出版社 出版图书：https://www.jiaokey.com/tag/五州传播出版社.html</w:t>
      </w:r>
    </w:p>
    <w:p>
      <w:r>
        <w:t>关键词搜索：https://www.jiaokey.com/tag/ENJOYING EVERY DAY IN CHINA：INTERVIEWS WITH WIVES OF AMBASSADORS TO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