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人力与团队管理  初级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人力与团队管理  初级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本书出售、求购地址：https://www.jiaokey.com/book/detail/40188124.html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关键词搜索：https://www.jiaokey.com/tag/人力与团队管理  初级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