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  历史课程标准  实验稿  内蒙古文</w:t>
      </w:r>
    </w:p>
    <w:p>
      <w:r>
        <w:rPr>
          <w:rFonts w:ascii="宋体" w:hAnsi="宋体" w:eastAsia="宋体"/>
          <w:sz w:val="24"/>
        </w:rPr>
        <w:t>中华人民共和国教育部制订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  历史课程标准  实验稿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本书出售、求购地址：https://www.jiaokey.com/book/detail/40188113.html</w:t>
      </w:r>
    </w:p>
    <w:p>
      <w:r>
        <w:t>更多相关图书推荐：https://www.jiaokey.com</w:t>
      </w:r>
    </w:p>
    <w:p>
      <w:r>
        <w:t>中华人民共和国教育部制订 其他作品：https://www.jiaokey.com/tag/中华人民共和国教育部制订.html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关键词搜索：https://www.jiaokey.com/tag/全日制义务教育  历史课程标准  实验稿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