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全日制普通高级中学教科书  思想政治  二年级  上  必修  内蒙古文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全日制普通高级中学教科书  思想政治  二年级  上  必修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本书出售、求购地址：https://www.jiaokey.com/book/detail/40188085.html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关键词搜索：https://www.jiaokey.com/tag/全日制普通高级中学教科书  思想政治  二年级  上  必修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