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  小学教科书  思想品德  第9册  内蒙古文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  小学教科书  思想品德  第9册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本书出售、求购地址：https://www.jiaokey.com/book/detail/40188037.html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关键词搜索：https://www.jiaokey.com/tag/九年义务教育五年制  小学教科书  思想品德  第9册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