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九年义务教育全日制  小学课本  语文  第9册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九年义务教育全日制  小学课本  语文  第9册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本书出售、求购地址：https://www.jiaokey.com/book/detail/40188030.html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关键词搜索：https://www.jiaokey.com/tag/九年义务教育全日制  小学课本  语文  第9册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