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  硬件组装与维护  初级  英文原版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  硬件组装与维护  初级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本书出售、求购地址：https://www.jiaokey.com/book/detail/40187987.html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关键词搜索：https://www.jiaokey.com/tag/计算机硬件  硬件组装与维护  初级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