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  综合  英文原版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  综合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本书出售、求购地址：https://www.jiaokey.com/book/detail/40187978.html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关键词搜索：https://www.jiaokey.com/tag/国际市场营销  综合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