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国际实物配送  英文原版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国际实物配送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本书出售、求购地址：https://www.jiaokey.com/book/detail/40187977.html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关键词搜索：https://www.jiaokey.com/tag/国际实物配送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