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COOPERATION ENGLISH READER</w:t>
      </w:r>
    </w:p>
    <w:p>
      <w:r>
        <w:rPr>
          <w:rFonts w:ascii="宋体" w:hAnsi="宋体" w:eastAsia="宋体"/>
          <w:sz w:val="24"/>
        </w:rPr>
        <w:t>王关富  张海森总主编  胡小平主编  要建姝  王优龙  王培检  马纳克副主编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COOPERATION ENGLISH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王关富  张海森总主编  胡小平主编  要建姝  王优龙  王培检  马纳克副主编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本书出售、求购地址：https://www.jiaokey.com/book/detail/40187976.html</w:t>
      </w:r>
    </w:p>
    <w:p>
      <w:r>
        <w:t>更多相关图书推荐：https://www.jiaokey.com</w:t>
      </w:r>
    </w:p>
    <w:p>
      <w:r>
        <w:t>王关富  张海森总主编  胡小平主编  要建姝  王优龙  王培检  马纳克副主编 其他作品：https://www.jiaokey.com/tag/王关富  张海森总主编  胡小平主编  要建姝  王优龙  王培检  马纳克副主编.html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关键词搜索：https://www.jiaokey.com/tag/INTERNATIONAL ECONOMIC COOPERATION ENGLISH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