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国际航线飞行英语 听力训练 Listening practice</w:t>
      </w:r>
    </w:p>
    <w:p>
      <w:r>
        <w:rPr>
          <w:rFonts w:ascii="宋体" w:hAnsi="宋体" w:eastAsia="宋体"/>
          <w:sz w:val="24"/>
        </w:rPr>
        <w:t>吴土星主编  陈艾莎  陈方  何均洪  黄大勇副主编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国际航线飞行英语 听力训练 Listening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吴土星主编  陈艾莎  陈方  何均洪  黄大勇副主编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本书出售、求购地址：https://www.jiaokey.com/book/detail/40187973.html</w:t>
      </w:r>
    </w:p>
    <w:p>
      <w:r>
        <w:t>更多相关图书推荐：https://www.jiaokey.com</w:t>
      </w:r>
    </w:p>
    <w:p>
      <w:r>
        <w:t>吴土星主编  陈艾莎  陈方  何均洪  黄大勇副主编 其他作品：https://www.jiaokey.com/tag/吴土星主编  陈艾莎  陈方  何均洪  黄大勇副主编.html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关键词搜索：https://www.jiaokey.com/tag/国际航线飞行英语 听力训练 Listening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