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高考3+X能力测试  数学  第2版  内蒙古文</w:t>
      </w:r>
    </w:p>
    <w:p>
      <w:r>
        <w:rPr>
          <w:rFonts w:ascii="宋体" w:hAnsi="宋体" w:eastAsia="宋体"/>
          <w:sz w:val="24"/>
        </w:rPr>
        <w:t>朝日吉主编；阿布日固，晓琳，阿尤希，昭日格图；王图雅，苏伊拉副主编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高考3+X能力测试  数学  第2版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朝日吉主编；阿布日固，晓琳，阿尤希，昭日格图；王图雅，苏伊拉副主编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本书出售、求购地址：https://www.jiaokey.com/book/detail/40187968.html</w:t>
      </w:r>
    </w:p>
    <w:p>
      <w:r>
        <w:t>更多相关图书推荐：https://www.jiaokey.com</w:t>
      </w:r>
    </w:p>
    <w:p>
      <w:r>
        <w:t>朝日吉主编；阿布日固，晓琳，阿尤希，昭日格图；王图雅，苏伊拉副主编 其他作品：https://www.jiaokey.com/tag/朝日吉主编；阿布日固，晓琳，阿尤希，昭日格图；王图雅，苏伊拉副主编.html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关键词搜索：https://www.jiaokey.com/tag/高考3+X能力测试  数学  第2版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