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读笑话  练语法</w:t>
      </w:r>
    </w:p>
    <w:p>
      <w:r>
        <w:rPr>
          <w:rFonts w:ascii="宋体" w:hAnsi="宋体" w:eastAsia="宋体"/>
          <w:sz w:val="24"/>
        </w:rPr>
        <w:t>George Woolard编著；Bill Scott插图 姚虹译注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读笑话  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Woolard编著；Bill Scott插图 姚虹译注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本书出售、求购地址：https://www.jiaokey.com/book/detail/40187944.html</w:t>
      </w:r>
    </w:p>
    <w:p>
      <w:r>
        <w:t>更多相关图书推荐：https://www.jiaokey.com</w:t>
      </w:r>
    </w:p>
    <w:p>
      <w:r>
        <w:t>George Woolard编著；Bill Scott插图 姚虹译注 其他作品：https://www.jiaokey.com/tag/George Woolard编著；Bill Scott插图 姚虹译注.html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关键词搜索：https://www.jiaokey.com/tag/读笑话  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